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CBEB5">
      <w:r>
        <w:drawing>
          <wp:inline distT="0" distB="0" distL="114300" distR="114300">
            <wp:extent cx="1828800" cy="138493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E1564"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ANS AI MINDS</w:t>
      </w:r>
    </w:p>
    <w:p w14:paraId="196B8A80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Acknowledgment Form</w:t>
      </w:r>
    </w:p>
    <w:p w14:paraId="14D934D0">
      <w:r>
        <w:br w:type="textWrapping"/>
      </w:r>
      <w:r>
        <w:t xml:space="preserve">I hereby acknowledge that I have read, understood, and agreed to comply with the policies and guidelines set forth by </w:t>
      </w:r>
      <w:r>
        <w:rPr>
          <w:b/>
          <w:bCs/>
        </w:rPr>
        <w:t>ANS AI MINDS</w:t>
      </w:r>
      <w:r>
        <w:t xml:space="preserve">. </w:t>
      </w:r>
      <w:r>
        <w:br w:type="textWrapping"/>
      </w:r>
      <w:r>
        <w:t>I understand that failure to adhere to these policies may result in appropriate action as per company policies.</w:t>
      </w:r>
      <w:r>
        <w:br w:type="textWrapping"/>
      </w:r>
      <w:r>
        <w:br w:type="textWrapping"/>
      </w:r>
      <w:r>
        <w:t xml:space="preserve">Furthermore, I authorize </w:t>
      </w:r>
      <w: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  <w:t>ANS AI MINDS</w:t>
      </w:r>
      <w:r>
        <w:t xml:space="preserve"> or any of its designated representatives to verify any necessary information related to my background, </w:t>
      </w:r>
      <w:r>
        <w:br w:type="textWrapping"/>
      </w:r>
      <w:r>
        <w:t>including but not limited to education and employment details. I release all parties providing such information from any liability in doing so.</w:t>
      </w:r>
      <w:r>
        <w:br w:type="textWrapping"/>
      </w:r>
      <w:r>
        <w:br w:type="textWrapping"/>
      </w:r>
      <w:r>
        <w:t xml:space="preserve">I confirm that all information furnished by me is accurate and truthful to the best of my knowledge. </w:t>
      </w:r>
      <w:r>
        <w:br w:type="textWrapping"/>
      </w:r>
      <w:r>
        <w:t xml:space="preserve">I understand that any misrepresentation or false information provided by me may lead to corrective action, </w:t>
      </w:r>
      <w:r>
        <w:br w:type="textWrapping"/>
      </w:r>
      <w:r>
        <w:t xml:space="preserve">including possible termination of my association with </w:t>
      </w:r>
      <w:bookmarkStart w:id="0" w:name="_GoBack"/>
      <w:r>
        <w:rPr>
          <w:b/>
          <w:bCs/>
        </w:rPr>
        <w:t>ANS AI MINDS</w:t>
      </w:r>
      <w:bookmarkEnd w:id="0"/>
      <w:r>
        <w:t>.</w:t>
      </w:r>
      <w:r>
        <w:br w:type="textWrapping"/>
      </w:r>
    </w:p>
    <w:p w14:paraId="49F55E10">
      <w:r>
        <w:br w:type="textWrapping"/>
      </w:r>
      <w:r>
        <w:t>**Full Name** (In Capital Letters Only): ________________________</w:t>
      </w:r>
    </w:p>
    <w:p w14:paraId="62D95B86">
      <w:r>
        <w:t>**Date** (DD/MM/YYYY): ________________________</w:t>
      </w:r>
    </w:p>
    <w:p w14:paraId="4236127E">
      <w:r>
        <w:t>**Signature**: ________________________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64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google1585665296</cp:lastModifiedBy>
  <dcterms:modified xsi:type="dcterms:W3CDTF">2025-03-25T21:03:24Z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67FA481C4B2743CB9E1D1FF914B082C1_12</vt:lpwstr>
  </property>
</Properties>
</file>